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Сергея Николаевича,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подъезде д. 14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>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задержания,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